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sums and/or products of numbers and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algebraic expression 0.10d, the d is called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may be a number, a variable, or a product or quotient of numbers and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Equations that have the same solution are called _______________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an equation is true and each side is multiplied by the same nonzero number, the resulting equation is equivalent by the ____________ ____________ of equality.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rules that let you know which operation to perform first. Popularly known as PEMDAS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use the ______________ property when the order in which you add or multiply numbers does not change their sum or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an equation is true, and the same number is subtracted to each side of the equation, the resulting equivalent equation is also true by the ______________ ____________ of equality.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any numbers a, b, and c, a(b+c) = ab + ac, and (b+c)a = ba + ca. This process is called the ____________________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an equation is true, and the same number is added to each side of the equation, the resulting equivalent equation is also true by the ______________ ____________ of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an equation is true and each side is divided by the same nonzero number, the resulting equation is equivalent by the ____________ ____________ of equality.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is in _______________ ______ when it contains no like terms or parentheses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that involves several variables is called a formula or ___________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Terms that contain the same variables, with corresponding variables having the same exponent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Review</dc:title>
  <dcterms:created xsi:type="dcterms:W3CDTF">2021-10-11T20:21:22Z</dcterms:created>
  <dcterms:modified xsi:type="dcterms:W3CDTF">2021-10-11T20:21:22Z</dcterms:modified>
</cp:coreProperties>
</file>