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 1 Science 7th grade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Semi-permeable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Photosynthesis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Blank mantains pressure inside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Digestive System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Powerhouse of the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cell performs Cellular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Product of Cellular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Control Center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Protects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Product of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moves waste out water in across the semi-permeable membrane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Science 7th grade</dc:title>
  <dcterms:created xsi:type="dcterms:W3CDTF">2021-10-11T20:22:43Z</dcterms:created>
  <dcterms:modified xsi:type="dcterms:W3CDTF">2021-10-11T20:22:43Z</dcterms:modified>
</cp:coreProperties>
</file>