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Science Vocabulary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Aphotic Zone    </w:t>
      </w:r>
      <w:r>
        <w:t xml:space="preserve">   Benthic Zone    </w:t>
      </w:r>
      <w:r>
        <w:t xml:space="preserve">   Brackish    </w:t>
      </w:r>
      <w:r>
        <w:t xml:space="preserve">   Condensation    </w:t>
      </w:r>
      <w:r>
        <w:t xml:space="preserve">   Deep Ocean    </w:t>
      </w:r>
      <w:r>
        <w:t xml:space="preserve">   Downwelling    </w:t>
      </w:r>
      <w:r>
        <w:t xml:space="preserve">   Estuary    </w:t>
      </w:r>
      <w:r>
        <w:t xml:space="preserve">   Evaporation    </w:t>
      </w:r>
      <w:r>
        <w:t xml:space="preserve">   Hydrothermal Vents    </w:t>
      </w:r>
      <w:r>
        <w:t xml:space="preserve">   Intertidal Zone    </w:t>
      </w:r>
      <w:r>
        <w:t xml:space="preserve">   Neritic Zone    </w:t>
      </w:r>
      <w:r>
        <w:t xml:space="preserve">   Open Ocean    </w:t>
      </w:r>
      <w:r>
        <w:t xml:space="preserve">   Photic Zone    </w:t>
      </w:r>
      <w:r>
        <w:t xml:space="preserve">   Phytoplankton    </w:t>
      </w:r>
      <w:r>
        <w:t xml:space="preserve">   Precipitation    </w:t>
      </w:r>
      <w:r>
        <w:t xml:space="preserve">   Runoff    </w:t>
      </w:r>
      <w:r>
        <w:t xml:space="preserve">   Salinity    </w:t>
      </w:r>
      <w:r>
        <w:t xml:space="preserve">   Specific Heat    </w:t>
      </w:r>
      <w:r>
        <w:t xml:space="preserve">   Transpiration    </w:t>
      </w:r>
      <w:r>
        <w:t xml:space="preserve">   Upwelling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Science Vocabulary to Know</dc:title>
  <dcterms:created xsi:type="dcterms:W3CDTF">2021-10-11T20:22:14Z</dcterms:created>
  <dcterms:modified xsi:type="dcterms:W3CDTF">2021-10-11T20:22:14Z</dcterms:modified>
</cp:coreProperties>
</file>