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1: Science as a Way of Knowing (Physics)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an angle, which is equal to an angle at a circle's center, the arc of which is equal to the radius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1/360 of a circle, used as a unit of measurement of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with both magnitude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precise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things or parts with individual functions that are connected to form a whole with a separate function,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experiment in which an observer tests a hypothesis by looking for changes caused by adjustments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single vectors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Three-dimensional representation of a proposed structure, often smaller than the size of the actual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drawings that show how something, such as a machine or tool, looks or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closeness of multiple measurements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has magnitude, but no direction.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Science as a Way of Knowing (Physics)</dc:title>
  <dcterms:created xsi:type="dcterms:W3CDTF">2021-10-11T20:22:13Z</dcterms:created>
  <dcterms:modified xsi:type="dcterms:W3CDTF">2021-10-11T20:22:13Z</dcterms:modified>
</cp:coreProperties>
</file>