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 Similarity Congruence and Proofs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__________________ line is a line that is added to a figure to aid in a proof.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 is the set of all points outside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of Isometry.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chart proof uses boxes and arrows to show the structure of proof.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__________________ from a point to a line the length of perpendicular segment from the point to the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 bisector of a segment is a line perpendicular to segment at the segment midpoint.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________________________ angle is formed by one side of the triangle and the extension of an adjacent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 is that you lists the steps of proof in the left column.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_____________ angle is formed by two sides of a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 proof is a style of proof that presents the steps of the proof and their matching reasons as sentence in paragraph.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 is the set of all points inside the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 with scale factor K&gt;0 and center (0,0) maps (x,y) to (KX,Y)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____________ is a transformation that preserves length, angle measure, and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 Similarity Congruence and Proofs </dc:title>
  <dcterms:created xsi:type="dcterms:W3CDTF">2021-10-11T20:19:55Z</dcterms:created>
  <dcterms:modified xsi:type="dcterms:W3CDTF">2021-10-11T20:19:55Z</dcterms:modified>
</cp:coreProperties>
</file>