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Spanish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 parejas celebran su _________ cada año.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religión que cree en Jesús.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tengo el pelo lacio. Tengo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tengo el pelo rizado. Tengo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está en una relación.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Pelo en la barbilla.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Puntos en la cara.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pelo en la cabeza.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tengo el pelo rubio o rojo. Tengo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 da muchos abrazos. Ella es muy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Harry potter tiene esto en la frente.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Ella es no malo. Es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Pelo en el labio superior.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Él hace no gusta a compartir. Él es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es feo. Es 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Spanish Vocab </dc:title>
  <dcterms:created xsi:type="dcterms:W3CDTF">2021-10-11T20:21:40Z</dcterms:created>
  <dcterms:modified xsi:type="dcterms:W3CDTF">2021-10-11T20:21:40Z</dcterms:modified>
</cp:coreProperties>
</file>