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very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how's it going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are you? (infomal)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spell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am very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see you later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phone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ma'am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you're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and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Spanish Vocab </dc:title>
  <dcterms:created xsi:type="dcterms:W3CDTF">2021-10-11T20:22:59Z</dcterms:created>
  <dcterms:modified xsi:type="dcterms:W3CDTF">2021-10-11T20:22:59Z</dcterms:modified>
</cp:coreProperties>
</file>