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TT- A1 and A2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tourism is it when you visit a place where a disaster has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tourism is it when you discover places that relate to a country's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term is used to describe poeple who visit places within their own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business travel term given to describe when large gatherings take place, where specialists from different industries get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is used to describe people who are from the UK, who travel to another country for a holiday or other type of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'C' standard for in the business travel acronym MICE?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visitor are you if you only take a day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'I' standard for in the business travel acronym MICE?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business travel term given to describe the frequent getting together at a place, face to face to discuss issues or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types of travel are there with regards to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term is used to describe those people who travel to our country, the UK, from another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tourism is it when you combine a holiday with a charity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 'M' standard for in the business travel acronym MICE?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'E' standard for in the business travel acronym MICE?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VFR mean for a type of leisure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it called when some travel and tourism companies cater for specific markets?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type of lesiure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person who takes one or more over night stays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tourism is it when you combine a trip with a conservation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tourism is it when you go on a school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tourism is it when you do lots of outdoor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tourism is it when it coserves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tourism is it when you visit a spa?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business travel term given to describe when people are offered travel as a reward for good performance in business or to persuade customers to buy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business travel term given to describe general activities such as awards evenings or product launches?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types of tourism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TT- A1 and A2 questions</dc:title>
  <dcterms:created xsi:type="dcterms:W3CDTF">2021-10-11T20:22:51Z</dcterms:created>
  <dcterms:modified xsi:type="dcterms:W3CDTF">2021-10-11T20:22:51Z</dcterms:modified>
</cp:coreProperties>
</file>