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1 Terms &amp;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deserving of praise, important, valuable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Upright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greatness, praise, and thanksgiving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Trespasses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Justice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something out of nothing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Worthy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choice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Glory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perfect, without sin, and always right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Courageous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strong and more powerful than anyone or anything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Iniquity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name for God, because He is strong and does not change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Created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people are treated fairly and get what they deserve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Almighty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keeping promises, able to be trusted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Honor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 (singular)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Faithfulness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who is perfect and always does right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kindness to someone who deserves punishment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Everlasting to Everlasting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sins (plural)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Holy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giving someone something good that they doesn't deserve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Forsake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always alive with no beginning and no end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Grace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being brave to do something when it seems hard or dangerous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Mercy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leave and never come back, to stop a relationship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The Rock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Terms &amp; Definitions</dc:title>
  <dcterms:created xsi:type="dcterms:W3CDTF">2021-10-11T20:21:45Z</dcterms:created>
  <dcterms:modified xsi:type="dcterms:W3CDTF">2021-10-11T20:21:45Z</dcterms:modified>
</cp:coreProperties>
</file>