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Theme 1 Crossword - Visiting 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many cars, buses and cabs in NYC. There´s really a lot of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below is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I´m in a terrible _________ early in the morning!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 8 shops every day on my way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the Tube. What´s it in 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computer is ________ (ziemlich)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built this _________ (Brücke).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in the middle of your face. You can smell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you ________ ? Can we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Theme 1 Crossword - Visiting New York</dc:title>
  <dcterms:created xsi:type="dcterms:W3CDTF">2021-10-13T03:41:12Z</dcterms:created>
  <dcterms:modified xsi:type="dcterms:W3CDTF">2021-10-13T03:41:12Z</dcterms:modified>
</cp:coreProperties>
</file>