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Transformation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arrow notation    </w:t>
      </w:r>
      <w:r>
        <w:t xml:space="preserve">   reduction    </w:t>
      </w:r>
      <w:r>
        <w:t xml:space="preserve">   congruent    </w:t>
      </w:r>
      <w:r>
        <w:t xml:space="preserve">   dilation    </w:t>
      </w:r>
      <w:r>
        <w:t xml:space="preserve">   scale factor    </w:t>
      </w:r>
      <w:r>
        <w:t xml:space="preserve">   counter clockwise    </w:t>
      </w:r>
      <w:r>
        <w:t xml:space="preserve">   reflection    </w:t>
      </w:r>
      <w:r>
        <w:t xml:space="preserve">   translation    </w:t>
      </w:r>
      <w:r>
        <w:t xml:space="preserve">   transformation    </w:t>
      </w:r>
      <w:r>
        <w:t xml:space="preserve">   enlargement    </w:t>
      </w:r>
      <w:r>
        <w:t xml:space="preserve">   clockwise    </w:t>
      </w:r>
      <w:r>
        <w:t xml:space="preserve">   rotation    </w:t>
      </w:r>
      <w:r>
        <w:t xml:space="preserve">   slide    </w:t>
      </w:r>
      <w:r>
        <w:t xml:space="preserve">   Mirror image    </w:t>
      </w:r>
      <w:r>
        <w:t xml:space="preserve">   Similar Figure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Transformation Vocabulary</dc:title>
  <dcterms:created xsi:type="dcterms:W3CDTF">2021-10-11T20:22:48Z</dcterms:created>
  <dcterms:modified xsi:type="dcterms:W3CDTF">2021-10-11T20:22:48Z</dcterms:modified>
</cp:coreProperties>
</file>