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Transformation and Angle Relationships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space (usually measured in degrees) between two intersecting lines or surfaces at or close to the point where they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figures) identical in form; coinciding exactly when superimposed.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that are exterior to the parallel lines and on the same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theorem states that when two lines that are parallel are intersected by a transversal line,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transformation that produces an image that is the same shape as the original, but is a different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angles which occupy the same relative position at each intersection where a straight line crosses two others. If the two lines are parallel, the corresponding angles are equal.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angles that are formed on opposite sides of the transversal and inside the two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either of two angles whose sum is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whole number; a number that is not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 of angles on the outer side of each of those two lines but on opposite sides of the transversal.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Transformation and Angle Relationships Vocabulary</dc:title>
  <dcterms:created xsi:type="dcterms:W3CDTF">2021-10-11T20:23:00Z</dcterms:created>
  <dcterms:modified xsi:type="dcterms:W3CDTF">2021-10-11T20:23:00Z</dcterms:modified>
</cp:coreProperties>
</file>