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&amp; Unit 2 Latin &amp; Greek Word Parts Bk2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pleasant, enjoyable, or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bad things about someone or something publicly; to criticize harshly or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bad, wretched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badly, ill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people born and living during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good, well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 who controls a family, group,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kind and generous; organized to do good things for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older married woman who usually has a high social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fail to function or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family, group, or government controlled by a woman or a group of women and/or females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always or often unhappy or angry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or helpful result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a mother; motherly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or involving genes, which is the part of a cell that controls or influences the appearance, growth, etc.,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of a system of society or government controlled by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or genuine; made or done in an honest and sincere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having poor or unhealthy behaviors and attitudes within a group of people; the state of being unable to function in a normal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disease that causes severe diarrhea and a loss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produce something or cause something to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desire to cause harm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a member of the highest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birth, race, kind (Greek)</w:t>
            </w:r>
          </w:p>
        </w:tc>
      </w:tr>
    </w:tbl>
    <w:p>
      <w:pPr>
        <w:pStyle w:val="WordBankLarge"/>
      </w:pPr>
      <w:r>
        <w:t xml:space="preserve">   bene/bon    </w:t>
      </w:r>
      <w:r>
        <w:t xml:space="preserve">   mal    </w:t>
      </w:r>
      <w:r>
        <w:t xml:space="preserve">   dys    </w:t>
      </w:r>
      <w:r>
        <w:t xml:space="preserve">   benefit    </w:t>
      </w:r>
      <w:r>
        <w:t xml:space="preserve">   benevolent    </w:t>
      </w:r>
      <w:r>
        <w:t xml:space="preserve">   bona fide    </w:t>
      </w:r>
      <w:r>
        <w:t xml:space="preserve">   malice    </w:t>
      </w:r>
      <w:r>
        <w:t xml:space="preserve">   malign    </w:t>
      </w:r>
      <w:r>
        <w:t xml:space="preserve">   malcontent    </w:t>
      </w:r>
      <w:r>
        <w:t xml:space="preserve">   malfunction    </w:t>
      </w:r>
      <w:r>
        <w:t xml:space="preserve">   dysfunction    </w:t>
      </w:r>
      <w:r>
        <w:t xml:space="preserve">   dysentery    </w:t>
      </w:r>
      <w:r>
        <w:t xml:space="preserve">   pater/patri    </w:t>
      </w:r>
      <w:r>
        <w:t xml:space="preserve">   mater/matri    </w:t>
      </w:r>
      <w:r>
        <w:t xml:space="preserve">   gen    </w:t>
      </w:r>
      <w:r>
        <w:t xml:space="preserve">   patriarch    </w:t>
      </w:r>
      <w:r>
        <w:t xml:space="preserve">   patriarchal    </w:t>
      </w:r>
      <w:r>
        <w:t xml:space="preserve">   patrician    </w:t>
      </w:r>
      <w:r>
        <w:t xml:space="preserve">   maternal    </w:t>
      </w:r>
      <w:r>
        <w:t xml:space="preserve">   matron    </w:t>
      </w:r>
      <w:r>
        <w:t xml:space="preserve">   matriarchy    </w:t>
      </w:r>
      <w:r>
        <w:t xml:space="preserve">   generate    </w:t>
      </w:r>
      <w:r>
        <w:t xml:space="preserve">   congenial    </w:t>
      </w:r>
      <w:r>
        <w:t xml:space="preserve">   generation    </w:t>
      </w:r>
      <w:r>
        <w:t xml:space="preserve">   genetic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&amp; Unit 2 Latin &amp; Greek Word Parts Bk2</dc:title>
  <dcterms:created xsi:type="dcterms:W3CDTF">2021-10-11T20:20:37Z</dcterms:created>
  <dcterms:modified xsi:type="dcterms:W3CDTF">2021-10-11T20:20:37Z</dcterms:modified>
</cp:coreProperties>
</file>