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1 - Unit 3 8th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available body of facts or information indicating whether a belief or proposition is true or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 all or part of the weight of; hold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for which something is done or created or for which something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(a statement or situation) less confused and more clearly comprehensible.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knowing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an example of; illustrate by giving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a practical exhibition and explanation of (how a machine, skill, or craft works or is performed).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examine methodically and in detail the constitution or structure of (something, especially information), typically for purposes of explanation and interpretation.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attitude or way of considering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central, unifying element of the story, which ties together all of the other elements of fiction used by the author to tell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based on or influenced by personal feelings, tastes,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explain or make (something) clear by using examples, charts, pictures,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state of affairs/an event that seems deliberately contrary to what one expects and is often amusing as a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strikingly different from something else in juxtaposition or close association.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1 - Unit 3 8th Grade Vocabulary</dc:title>
  <dcterms:created xsi:type="dcterms:W3CDTF">2021-10-12T20:34:50Z</dcterms:created>
  <dcterms:modified xsi:type="dcterms:W3CDTF">2021-10-12T20:34:50Z</dcterms:modified>
</cp:coreProperties>
</file>