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grow or move torwards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Careful; mindful of rules and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understand;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light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off light without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without any forethought or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by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 in pictures or photographs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clear by explaining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Hateful or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is expected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2021-10-11T20:22:22Z</dcterms:created>
  <dcterms:modified xsi:type="dcterms:W3CDTF">2021-10-11T20:22:22Z</dcterms:modified>
</cp:coreProperties>
</file>