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where one central power makes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in which power is kept local instead of a higher central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chamber in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chambers in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ruled by voting ; mainly through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following the rules (laws)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separating the executive, legislative, and judicial branches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 by a monarch, most often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chaos due to a lack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guideline of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in which there is no one person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government in which both local and national government has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combines multiple types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removing religion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has limits ; cannot do whatever it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rights that can 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where people vote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held by elected personel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to work together for the good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satisfaction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 by one person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to make sure no one group or person gets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 by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of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2021-10-11T20:22:33Z</dcterms:created>
  <dcterms:modified xsi:type="dcterms:W3CDTF">2021-10-11T20:22:33Z</dcterms:modified>
</cp:coreProperties>
</file>