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Church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Christian church founded on the principles of the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supports artists, especially financially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1555 agreement declaring that the religion of each German state would be decided by its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pardon releasing a person from punishments due for a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Protestant church founded on the teachings of Martin Luther.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Concerned with worldly rather than spiritual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artistic technique that creates that appearance of three-dimensions on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imaginary land described by Thomas More in his book, "Utopia" an ideal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conflict in which England &amp; France battled on French soil on &amp; off from 1377-1453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doctrine that God has decided all things beforehand, including which people will be internally saved.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deadly disease that spread across Asia &amp; Europe in the mid-14th Century, killing millions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renaissance intellectual movement in which thinkers studied classical texts &amp; focused on human potential &amp;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religious teachings based on the ideas of the reformer John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cancel or put an end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controlled by religious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professor that taught the bible was higher than the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the Society of Jesus, a Roman Catholic religious order founded by Ignatius of Loyola.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European history, lasting from about 1300-1600, during which renewed interest in classical culture led to far-reaching changes in art, learning, &amp; views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16th Century movement for religious reform, leading to the founding of Christian churches that rejected the pope's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Vocab.</dc:title>
  <dcterms:created xsi:type="dcterms:W3CDTF">2021-10-11T20:21:58Z</dcterms:created>
  <dcterms:modified xsi:type="dcterms:W3CDTF">2021-10-11T20:21:58Z</dcterms:modified>
</cp:coreProperties>
</file>