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greek name for the first five books of the Old Testament: Genesis, Exodus, Leviticus, Numbers, and Deuteronomy..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sacred permanent bond of family relationship.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Latin for "from the work having been done". Jesus has done the work of the Sacraments to give us grace.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rules and prescriptions for living a holy life given by God to Moses in the Pentateuch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types of miracles Jesus performed in which He cast out demons.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supernatural act of God that demonstrates his power over all things.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stands for or represents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story of God's love and mercy revealed to us throughout human history culminating in Christ's sacrifice on the cross and Resurrection.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Derived from the Greek word "mysterion" which is a visible sign of God's grace.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Central event of the Exodus when the Israelites were passed over by the plague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sign of God's grace that gives the grace that it signifies. Jesus gave us 7 of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ancient times, people offered the life of an animal to God as a way to praise God, to give thanks to God, to honor a new beginning or to swear an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free and undeserved gift of God's life within 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Vocab</dc:title>
  <dcterms:created xsi:type="dcterms:W3CDTF">2021-10-11T20:23:10Z</dcterms:created>
  <dcterms:modified xsi:type="dcterms:W3CDTF">2021-10-11T20:23:10Z</dcterms:modified>
</cp:coreProperties>
</file>