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standards and beliefs that are most important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being comfortable with yourself, others, and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of specific steps to achieve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action to avoid disease, injury, or other negative health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and social conditions that surround a person and can influence that persons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well your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you react to events in your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overall satisfaction that a person gets from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gather and use health information to help improve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traits that are biologically passed from parent to child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beliefs and patterns of behavior shared by a group of people passed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years a person can be expected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overall well-being of your body, mind, and relationships with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 progression from one extreme to another extreme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high level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male or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well you get along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action or condition that increases the likelihood of injury, disease, or other negative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communication to influence and support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Forms of communication that provide news and entertainment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 </dc:title>
  <dcterms:created xsi:type="dcterms:W3CDTF">2021-10-11T20:21:56Z</dcterms:created>
  <dcterms:modified xsi:type="dcterms:W3CDTF">2021-10-11T20:21:56Z</dcterms:modified>
</cp:coreProperties>
</file>