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 Vocab - PET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(adj.) not in a place, especially school or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environmentally friendly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(v.) to tell someone they should do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apologise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say you're sorry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bring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(pv) to look after a child until he or she becomes an adult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drama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(v.) to dislike something or someone very much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e-pal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(n.) a restaurant in an office, factory or school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absent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(n.) a play in a theatre or on television or radio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facilities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(adj.) not damaging the environment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hand 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(n.) somebody you write to on the internet but haven't met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recipe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(n.) buildings or equipment that are provided for a particular purpose, e.g. a swimming pool, tennis courts,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persuade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(adj.) liking something a lot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can't stand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(pv.) to give work to your teacher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canteen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(pv.) to feel happy and excited about something that is going to happen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look forward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(v.) to make someone agree to do something by talking to them a lot about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warn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(n.) a list of foods and a set of instructions telling you how to cook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fond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(v.) to tell someone not to do something because something bad may happen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advise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Vocab - PET</dc:title>
  <dcterms:created xsi:type="dcterms:W3CDTF">2021-10-11T20:22:43Z</dcterms:created>
  <dcterms:modified xsi:type="dcterms:W3CDTF">2021-10-11T20:22:43Z</dcterms:modified>
</cp:coreProperties>
</file>