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______ una cantimplora con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 duermes en un ____ __ ______ cuando tú acampas.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cocinas comidas en una ____ sobre una fogata.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autobús es un tipo de __________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Usas una ___________ para beber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enciendes cosas con el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tengo un ______, una mascota que puede volar.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Señor Biscardi le gusta ________ las clases.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Personas tienen los _____ en sus casas como mascotas en el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acampo en el ______.</w:t>
            </w:r>
          </w:p>
        </w:tc>
      </w:tr>
    </w:tbl>
    <w:p>
      <w:pPr>
        <w:pStyle w:val="WordBankMedium"/>
      </w:pPr>
      <w:r>
        <w:t xml:space="preserve">   pájaro    </w:t>
      </w:r>
      <w:r>
        <w:t xml:space="preserve">   observar    </w:t>
      </w:r>
      <w:r>
        <w:t xml:space="preserve">   bosque    </w:t>
      </w:r>
      <w:r>
        <w:t xml:space="preserve">   fósforo    </w:t>
      </w:r>
      <w:r>
        <w:t xml:space="preserve">   peces    </w:t>
      </w:r>
      <w:r>
        <w:t xml:space="preserve">   transporte público    </w:t>
      </w:r>
      <w:r>
        <w:t xml:space="preserve">   llenas    </w:t>
      </w:r>
      <w:r>
        <w:t xml:space="preserve">   saco de dormir    </w:t>
      </w:r>
      <w:r>
        <w:t xml:space="preserve">   cantimplora    </w:t>
      </w:r>
      <w:r>
        <w:t xml:space="preserve">   olla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2021-10-11T20:21:58Z</dcterms:created>
  <dcterms:modified xsi:type="dcterms:W3CDTF">2021-10-11T20:21:58Z</dcterms:modified>
</cp:coreProperties>
</file>