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 Vocabulary/Welcome_Lesson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reason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greater or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more in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an earlier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loves going to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doesn't talk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liking to meet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costing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doesn't like meeting new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owns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time yet to 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Vocabulary/Welcome_Lesson A</dc:title>
  <dcterms:created xsi:type="dcterms:W3CDTF">2021-10-11T20:23:09Z</dcterms:created>
  <dcterms:modified xsi:type="dcterms:W3CDTF">2021-10-11T20:23:09Z</dcterms:modified>
</cp:coreProperties>
</file>