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steep slope or cliff that marks the edge of a range of hills.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period of time that is associated with an important part of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way of understanding or processing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natural features of the Earths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broad inlet where the land curves inward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underground water supply found in porous rock, sand and gravel.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basic physical and organizational structures needed for a society to function.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Any creek , stream , or smaller river that empties into a larger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caring for or raising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supply of water to land or crops to help.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initial source of water for a river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Weather conditions in an area over a long period of time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Vocabulary </dc:title>
  <dcterms:created xsi:type="dcterms:W3CDTF">2021-10-11T20:22:44Z</dcterms:created>
  <dcterms:modified xsi:type="dcterms:W3CDTF">2021-10-11T20:22:44Z</dcterms:modified>
</cp:coreProperties>
</file>