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original copy of a story submitted for publication by an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business involves the production and sale of literature and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corrections and improvements made to a manuscript?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to make something known, often publicly?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you make a forceful effort to influence another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great, noisy, and sometimes violent commotion?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complicated network of paths?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remark or sense of humor would show that someone can find humor in dark or difficult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call it when something that used to accomplish a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result is __________, its accuracy or rightness is called into question.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person who is guilty of doing something wrong or committing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__________ of something is to have something taken away or denied.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called if it is considered amazing or marvelous?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matters that have to do with education and schools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worker makes changes and corrections to books and newspapers to prepare them for publication?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act of chasing after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wise advisor who helps a newcomer or learner?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actions are carried out in a stern or forbidding manner, they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matters that have to do with books, writers, and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noise may sound muffled, reduced, or silenced?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terms:created xsi:type="dcterms:W3CDTF">2021-10-11T20:21:54Z</dcterms:created>
  <dcterms:modified xsi:type="dcterms:W3CDTF">2021-10-11T20:21:54Z</dcterms:modified>
</cp:coreProperties>
</file>