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distribution describes the relationship between two categories like female and opinion i.e. individuals who satisfy a certain condition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 table has two types of categorical data represented (1.1)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the distance of values from their mean; represented by the symbol   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___________ frequency table shows percents in each category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individual value that falls outside the overall pattern (1.2)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smaller data sets, this graph shows us the shape of distribution using numeric values (1.2)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capital Greek letter that represents "sum"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_________ quartile lies one quarter of the way up a list; the median of the small side of data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distribution is ___________ if there are two clear peaks (1.2)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Describes the overall pattern of a quantitative variable (1.2)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visual representation of categorical data that shows each category as a bar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graph that plots the counts or percents of values in equal-width classes (1.2)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most common value in a set of data, shown by major peaks in a graph (1.2)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 distribution is found by using the row totals and column totals in a two-way table i.e. is found "in the margins"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There is an __________ between two variables only if knowing one helps predict the other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________ quartile lies three-quarters of the way up a list; the median of the larger side of data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type of table that displays counts in each category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Objects described by data; can be person, animal, plant (1.1)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created by using the five-number summary; has whiskers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distribution is ______________ to the left or right if one side has a much longer "tail" than the other (1.2)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Represented by " x-bar", the sum of observations divided my the number of observations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that takes number values to measure characteristics like height or salary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bar graph with segments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squared deviation; represented by the symbol    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bar graph that shows the relationship of two categories side-by-side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distribution is __________ if the right and left sides are almost mirror images of each other (1.2)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variable that places an individual into a group or category like 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 summary lists the minimum, Q1, median, Q3, maximum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variability found by subtracting the smallest value from the largest value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characteristic of an individual i.e. "How do the individuals vary?"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Tells us what value the variable takes and how often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graph in which each data value is shown as a dot on a number line (1.2)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midpoint of a distribution; the second quartile  (1.3)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circle chart that shows distribution whose  slices represent percentages of the categories (1.1)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Found by subtracting Q1 from Q3 (1.3)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</dc:title>
  <dcterms:created xsi:type="dcterms:W3CDTF">2021-10-11T20:23:02Z</dcterms:created>
  <dcterms:modified xsi:type="dcterms:W3CDTF">2021-10-11T20:23:02Z</dcterms:modified>
</cp:coreProperties>
</file>