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done over a period of years in one area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perform a certain activity well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personality or activity by which a person is 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method or way one thinks or learns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outlook on life, usually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a person enjoys doing or thinking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job in which a person is employed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</dc:title>
  <dcterms:created xsi:type="dcterms:W3CDTF">2021-10-11T20:22:21Z</dcterms:created>
  <dcterms:modified xsi:type="dcterms:W3CDTF">2021-10-11T20:22:21Z</dcterms:modified>
</cp:coreProperties>
</file>