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 1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say again, repeat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corrupt, make worse by the addition of something of lesser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intended to deceive or entrap; sly, treacherous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hint, indirect suggestion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stern, unyielding, gloomy, ill-humored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external appearance, cover, mask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position or arrange; to utilize; to form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stare with open mouth; to open the mouth wide; to open wide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courage in facing difficulties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easily bent, flexible; easily influenced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able to use both hands equally well; very skillful; deceitful, hypocritical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easily moved mentally or emotionally; dull, unresponsive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deprived of; made unhappy through a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experimental in nature; uncertain, hesitant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word for word; exactly as written or spoken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cautiously, with great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utter taunting words; an expression of scorn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combed; untidy; not properly maintained; unpolished, rude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make larger, increase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wealthy, luxurious; ample; grandiose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 Vocabulary</dc:title>
  <dcterms:created xsi:type="dcterms:W3CDTF">2021-10-11T20:23:01Z</dcterms:created>
  <dcterms:modified xsi:type="dcterms:W3CDTF">2021-10-11T20:23:01Z</dcterms:modified>
</cp:coreProperties>
</file>