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Believed humans were born with certain ideas already in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democracy in which people vote first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in one place who are ruled by a parent country somewhere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refusal to purchase certain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for states to count slaves as part of the population in order to determine representation and taxation for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Ruled by a king or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legislature consisting of two parts, or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politically organized body of people usually occupying a definite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Proposal by Virginia delegates for a bicameral legislative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ruling that is used as the basis for a judicial decision in a later, similar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government controlled by one person or a small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Those who opposed ratification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group of people that makes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system of government based on popular sovereignty in which the structures, powers, and limits of government are set forth in a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course of action the government takes in response to an issue or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British law, passed by parliament of Great Britain in 1689, declaring the rights and liberties of the people. Separation of powers of the King and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Declared the freedom of the 13 American colonies from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government in which citizens choose a small group to govern on their behalf.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Agreement providing a dual system of congressional representation.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in which citizens hold the power to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law based on precedent and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original Constitution of the US, ratified in 1781, replaced by the US constitution in 1789.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vote approval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or settlement of a dispute.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Supporters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 in the power of human reason and by innovations in political, religious, and guarantee of rights and privileges.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proposal for the structure of the US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document constituting a fundamental guarantee of rights and privileges.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British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ruling authority for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people named by each state legislature to select the president and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detailed, written plan for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</dc:title>
  <dcterms:created xsi:type="dcterms:W3CDTF">2021-10-11T20:23:03Z</dcterms:created>
  <dcterms:modified xsi:type="dcterms:W3CDTF">2021-10-11T20:23:03Z</dcterms:modified>
</cp:coreProperties>
</file>