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conflict in which England and France battled on French soil and of from 1337 in 1453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an englishman and was one of the professors who challenged the papacy in the late 1300s and early 1400s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a christian church founded in the principles of the reformation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supports artists,especially financially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period of European history ,lasting from about 1300 to 1600,during which renewed interest in classical culture led to far-reaching change in art,learning,and views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pardon releasing a person from punishments due for a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deadly disease that spread across Asia and Europe in the middle 14th century killing millions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concerned with worldly rather than spiritual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16th-century movement for religious reform,leading to the founding of Christian churches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professor in Bohemia(now part of the Czech Republic)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wrote in Renaissance England,people regarded him as the greatest playwright of all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1555 agreement declaring that the religion of each german state would be decided by its ruler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cancel or put an end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craftsman from Mainz,Germany,but around 1440 he reinvented movable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everyday language of people in a region or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artistic technique that creates the appearance of three dimensions on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 protestant church founded on the teachings of Martin Luther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imaginary land described by thomas more in his book-utopia- hence an ideas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the church of endgland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Renaissance intellectual movement in which thinkers studied classical texts and focused on human potential and achievement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Vocabulary CrossWord Puzzle</dc:title>
  <dcterms:created xsi:type="dcterms:W3CDTF">2021-10-11T20:21:53Z</dcterms:created>
  <dcterms:modified xsi:type="dcterms:W3CDTF">2021-10-11T20:21:53Z</dcterms:modified>
</cp:coreProperties>
</file>