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exchange of plants, animals, foods, people, diseases, and ideas with the old world and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 carved into a tree at the "Lost Colony" site. Native Americans of Eastern NC during the time of the Roanoke Settlement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contract granted by the king to individuals or groups who were to be in charge of a settlement and then govern the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Resistance to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settle in a distant land but who are still under the rule of their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Est. in 1607 by the London Company Charter from England. (Located in Southern 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beliefs, traditions. music, art, and social institutions of a group of people who share common experiences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hoped-for-all-water route from Europe to China through the Northern American Continent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Lord Proprietors owned the NC land from 1650's to early 1700's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Native Americans who controlled a mountain region; included Western NC, Eastern TN, Northern Alabama &amp; GA Western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journey for specific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Refers to a society where the "line" is traced through the "Matri", or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the missing Roanoke residents from the White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extended family of people with a common ancestor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Vocabulary Crossword</dc:title>
  <dcterms:created xsi:type="dcterms:W3CDTF">2021-10-11T20:21:35Z</dcterms:created>
  <dcterms:modified xsi:type="dcterms:W3CDTF">2021-10-11T20:21:35Z</dcterms:modified>
</cp:coreProperties>
</file>