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exchange of goods between the Europe and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leave their native country to form in a new land settlement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Producing just enough to meet intermediate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1620-Written by Pilgrims - a form of self-government and a social contract where the Pilgrims agreed to obey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human created characteristics of a place such as religion, government, and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document that outlines how a colony is organized (Including laws and people’s rights).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1215-1st (document) that limited the power of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Crops such as tobacco, sugar, cotton, raised in large quantities in order to be sold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Income (money earned).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Harass, trouble constantly, annoy someone or group because of his or her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natural traits of a place such as mountains, bodies of water, or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government where people elect others to make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1689-Guaranteed rights to English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area of privately owned land where crops were grown through the labor of workers, usually slaves, who lived on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England’s law making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plan for representative government in Connecticut which guaranteed the right to vote to all men who were members of the Puritan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signed an indenture, or agreement to work for a master for a period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1619-1st representative assembly in the colonies (Jamestown).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country tries to accumulate (get) more wealth (money) through trade *materials that are traded are from colonies*.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trade route between three destinations, such as Britain, West Africa, and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(African slave trade) Africans were sold into slavery and sent to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contract (document) that people sign and agree to follow.</w:t>
            </w:r>
          </w:p>
        </w:tc>
      </w:tr>
    </w:tbl>
    <w:p>
      <w:pPr>
        <w:pStyle w:val="WordBankLarge"/>
      </w:pPr>
      <w:r>
        <w:t xml:space="preserve">   Religious Persecution    </w:t>
      </w:r>
      <w:r>
        <w:t xml:space="preserve">   Colonization    </w:t>
      </w:r>
      <w:r>
        <w:t xml:space="preserve">   Revenue    </w:t>
      </w:r>
      <w:r>
        <w:t xml:space="preserve">   Charter    </w:t>
      </w:r>
      <w:r>
        <w:t xml:space="preserve">   Social Contract    </w:t>
      </w:r>
      <w:r>
        <w:t xml:space="preserve">   Columbian Exchange    </w:t>
      </w:r>
      <w:r>
        <w:t xml:space="preserve">   Representative Government    </w:t>
      </w:r>
      <w:r>
        <w:t xml:space="preserve">   Magna Carta    </w:t>
      </w:r>
      <w:r>
        <w:t xml:space="preserve">   Virginia House of Burgesses    </w:t>
      </w:r>
      <w:r>
        <w:t xml:space="preserve">   English Bill of Rights    </w:t>
      </w:r>
      <w:r>
        <w:t xml:space="preserve">   Mayflower Compact    </w:t>
      </w:r>
      <w:r>
        <w:t xml:space="preserve">   Mercantilism:    </w:t>
      </w:r>
      <w:r>
        <w:t xml:space="preserve">   Plantation System:    </w:t>
      </w:r>
      <w:r>
        <w:t xml:space="preserve">   Transatlantic Slave Trade    </w:t>
      </w:r>
      <w:r>
        <w:t xml:space="preserve">   Parliament    </w:t>
      </w:r>
      <w:r>
        <w:t xml:space="preserve">   Human Characteristics    </w:t>
      </w:r>
      <w:r>
        <w:t xml:space="preserve">   Physical Characteristics    </w:t>
      </w:r>
      <w:r>
        <w:t xml:space="preserve">   Cash Crop    </w:t>
      </w:r>
      <w:r>
        <w:t xml:space="preserve">   Indentured Servant    </w:t>
      </w:r>
      <w:r>
        <w:t xml:space="preserve">   Triangular Trade    </w:t>
      </w:r>
      <w:r>
        <w:t xml:space="preserve">   Subsistence Farming    </w:t>
      </w:r>
      <w:r>
        <w:t xml:space="preserve">   Fundamental Order of Connecticut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Crossword Puzzle </dc:title>
  <dcterms:created xsi:type="dcterms:W3CDTF">2021-10-11T20:22:50Z</dcterms:created>
  <dcterms:modified xsi:type="dcterms:W3CDTF">2021-10-11T20:22:50Z</dcterms:modified>
</cp:coreProperties>
</file>