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Economy controlled completely by the government and little to no economic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both desirable and limited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or more companies trying to make a better profit than the other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Distribution of resources for a specific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Prevents workers from loosing their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Prices do not fluxuate much or at 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cost added when one or more new units are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additional benefit of adding one or more units to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to do whatever you want without government restrictions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workers produce products that they are good at making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government keeps monopolies from happening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Combination of market and command economy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Vocabulary Crossword Puzzle</dc:title>
  <dcterms:created xsi:type="dcterms:W3CDTF">2021-10-11T20:22:09Z</dcterms:created>
  <dcterms:modified xsi:type="dcterms:W3CDTF">2021-10-11T20:22:09Z</dcterms:modified>
</cp:coreProperties>
</file>