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 that forms when organic material is pressed between layers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determining the age based on measuring radioactive elements; radiometric.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subdivision of the eras in geologic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large division of geologic time; usually referred to as the longest division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fossil that forms when organic material is trapped in ice rock amber or 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fossilized piece of evidence of an organism activity like a footprint.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needed for half of a sample of radioactive substance to undergo radioactive decay.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subdivision of a period; shortest division of geologic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that younger rock is found above older rocks when comparing undisturbed sedimentary rock layers.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 that forms when minerals solidify into rock around shape of the original organism leaving a cavity behind.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the exact age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 that forms when a mold is filled with sediment and hardens into the shape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fossil found in many areas from a specific time; used to help identify the age of other formations.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 species dies out and no longer lives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subdivision of and 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determination of the age of a rock based on the surrounding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subdivision of an era.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Review</dc:title>
  <dcterms:created xsi:type="dcterms:W3CDTF">2021-10-11T20:23:16Z</dcterms:created>
  <dcterms:modified xsi:type="dcterms:W3CDTF">2021-10-11T20:23:16Z</dcterms:modified>
</cp:coreProperties>
</file>