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 trait of being responsible for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member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"shoulds"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"musts"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character trait of having pride in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legal process by which a person becomes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come to a country to settle as a permanent 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government and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section of the U.S. Constitution that defines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actions taken by a candidate to promote themselves before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and 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in the best interest of all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 Review</dc:title>
  <dcterms:created xsi:type="dcterms:W3CDTF">2021-10-11T20:22:14Z</dcterms:created>
  <dcterms:modified xsi:type="dcterms:W3CDTF">2021-10-11T20:22:14Z</dcterms:modified>
</cp:coreProperties>
</file>