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period of the stone age when human beings began to develop agriculture, use tools and weapons made from shaped and polished stone, and stayed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culture that has developed systems of specialization, religion, learning,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one place to another to live, especially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meets needs by hunting animals and gathers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train plants or animals to be useful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spending most of one's time doing one kind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time when people use simple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skills and tools to meet practical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of shaping stone by chipping pieces off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an oversupply of something such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raising of crops and animals for human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Words</dc:title>
  <dcterms:created xsi:type="dcterms:W3CDTF">2021-10-11T20:22:27Z</dcterms:created>
  <dcterms:modified xsi:type="dcterms:W3CDTF">2021-10-11T20:22:27Z</dcterms:modified>
</cp:coreProperties>
</file>