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Unit 1 Week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wags    </w:t>
      </w:r>
      <w:r>
        <w:t xml:space="preserve">   rip    </w:t>
      </w:r>
      <w:r>
        <w:t xml:space="preserve">   kids    </w:t>
      </w:r>
      <w:r>
        <w:t xml:space="preserve">   fan    </w:t>
      </w:r>
      <w:r>
        <w:t xml:space="preserve">   gas    </w:t>
      </w:r>
      <w:r>
        <w:t xml:space="preserve">   bad    </w:t>
      </w:r>
      <w:r>
        <w:t xml:space="preserve">   fix    </w:t>
      </w:r>
      <w:r>
        <w:t xml:space="preserve">   dig    </w:t>
      </w:r>
      <w:r>
        <w:t xml:space="preserve">   ham    </w:t>
      </w:r>
      <w:r>
        <w:t xml:space="preserve">   maps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 Week 1</dc:title>
  <dcterms:created xsi:type="dcterms:W3CDTF">2021-10-11T20:22:50Z</dcterms:created>
  <dcterms:modified xsi:type="dcterms:W3CDTF">2021-10-11T20:22:50Z</dcterms:modified>
</cp:coreProperties>
</file>