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Week 1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hit    </w:t>
      </w:r>
      <w:r>
        <w:t xml:space="preserve">   if    </w:t>
      </w:r>
      <w:r>
        <w:t xml:space="preserve">   fix    </w:t>
      </w:r>
      <w:r>
        <w:t xml:space="preserve">   sat    </w:t>
      </w:r>
      <w:r>
        <w:t xml:space="preserve">   six    </w:t>
      </w:r>
      <w:r>
        <w:t xml:space="preserve">   wag    </w:t>
      </w:r>
      <w:r>
        <w:t xml:space="preserve">   help    </w:t>
      </w:r>
      <w:r>
        <w:t xml:space="preserve">   why    </w:t>
      </w:r>
      <w:r>
        <w:t xml:space="preserve">   can    </w:t>
      </w:r>
      <w:r>
        <w:t xml:space="preserve">   him    </w:t>
      </w:r>
      <w:r>
        <w:t xml:space="preserve">   had    </w:t>
      </w:r>
      <w:r>
        <w:t xml:space="preserve">   will    </w:t>
      </w:r>
      <w:r>
        <w:t xml:space="preserve">   bad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Week 1 Spelling</dc:title>
  <dcterms:created xsi:type="dcterms:W3CDTF">2021-10-11T20:22:53Z</dcterms:created>
  <dcterms:modified xsi:type="dcterms:W3CDTF">2021-10-11T20:22:53Z</dcterms:modified>
</cp:coreProperties>
</file>