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Week 2 Exploring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ascend    </w:t>
      </w:r>
      <w:r>
        <w:t xml:space="preserve">   blaze    </w:t>
      </w:r>
      <w:r>
        <w:t xml:space="preserve">   descend    </w:t>
      </w:r>
      <w:r>
        <w:t xml:space="preserve">   enormous    </w:t>
      </w:r>
      <w:r>
        <w:t xml:space="preserve">   everywhere    </w:t>
      </w:r>
      <w:r>
        <w:t xml:space="preserve">   fine    </w:t>
      </w:r>
      <w:r>
        <w:t xml:space="preserve">   huge    </w:t>
      </w:r>
      <w:r>
        <w:t xml:space="preserve">   journey    </w:t>
      </w:r>
      <w:r>
        <w:t xml:space="preserve">   late    </w:t>
      </w:r>
      <w:r>
        <w:t xml:space="preserve">   launch    </w:t>
      </w:r>
      <w:r>
        <w:t xml:space="preserve">   live    </w:t>
      </w:r>
      <w:r>
        <w:t xml:space="preserve">   machines    </w:t>
      </w:r>
      <w:r>
        <w:t xml:space="preserve">   meteorite    </w:t>
      </w:r>
      <w:r>
        <w:t xml:space="preserve">   mice    </w:t>
      </w:r>
      <w:r>
        <w:t xml:space="preserve">   move    </w:t>
      </w:r>
      <w:r>
        <w:t xml:space="preserve">   nose    </w:t>
      </w:r>
      <w:r>
        <w:t xml:space="preserve">   orbit    </w:t>
      </w:r>
      <w:r>
        <w:t xml:space="preserve">   page    </w:t>
      </w:r>
      <w:r>
        <w:t xml:space="preserve">   race    </w:t>
      </w:r>
      <w:r>
        <w:t xml:space="preserve">   rice    </w:t>
      </w:r>
      <w:r>
        <w:t xml:space="preserve">   size    </w:t>
      </w:r>
      <w:r>
        <w:t xml:space="preserve">   space    </w:t>
      </w:r>
      <w:r>
        <w:t xml:space="preserve">   universe    </w:t>
      </w:r>
      <w:r>
        <w:t xml:space="preserve">   vote    </w:t>
      </w:r>
      <w:r>
        <w:t xml:space="preserve">   woman    </w:t>
      </w:r>
      <w:r>
        <w:t xml:space="preserve">   work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Week 2 Exploring Space</dc:title>
  <dcterms:created xsi:type="dcterms:W3CDTF">2021-10-11T20:21:52Z</dcterms:created>
  <dcterms:modified xsi:type="dcterms:W3CDTF">2021-10-11T20:21:52Z</dcterms:modified>
</cp:coreProperties>
</file>