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Week 3 Henry and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couldn't    </w:t>
      </w:r>
      <w:r>
        <w:t xml:space="preserve">   love    </w:t>
      </w:r>
      <w:r>
        <w:t xml:space="preserve">   build    </w:t>
      </w:r>
      <w:r>
        <w:t xml:space="preserve">   straight    </w:t>
      </w:r>
      <w:r>
        <w:t xml:space="preserve">   father    </w:t>
      </w:r>
      <w:r>
        <w:t xml:space="preserve">   bear    </w:t>
      </w:r>
      <w:r>
        <w:t xml:space="preserve">   state    </w:t>
      </w:r>
      <w:r>
        <w:t xml:space="preserve">   breeze    </w:t>
      </w:r>
      <w:r>
        <w:t xml:space="preserve">   twin    </w:t>
      </w:r>
      <w:r>
        <w:t xml:space="preserve">   mask    </w:t>
      </w:r>
      <w:r>
        <w:t xml:space="preserve">   stream    </w:t>
      </w:r>
      <w:r>
        <w:t xml:space="preserve">   clip    </w:t>
      </w:r>
      <w:r>
        <w:t xml:space="preserve">   ask    </w:t>
      </w:r>
      <w:r>
        <w:t xml:space="preserve">   brave    </w:t>
      </w:r>
      <w:r>
        <w:t xml:space="preserve">   hand    </w:t>
      </w:r>
      <w:r>
        <w:t xml:space="preserve">   nest    </w:t>
      </w:r>
      <w:r>
        <w:t xml:space="preserve">   strap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Week 3 Henry and Mudge</dc:title>
  <dcterms:created xsi:type="dcterms:W3CDTF">2021-10-11T20:22:17Z</dcterms:created>
  <dcterms:modified xsi:type="dcterms:W3CDTF">2021-10-11T20:22:17Z</dcterms:modified>
</cp:coreProperties>
</file>