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 Whole 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mathematics dealing with the properties and manipulation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one or more multiplications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quantity by which amounts differ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equivalent to the product of a hundred and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amount resulting from the addition of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dividing a matrix, vector, or other quantity by another to obtain a quotient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value of a digit depending on its place, and or position in the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lower a number to the nearest whole number or ten, hundred, or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which is added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quantity or number from which another is to be subtracted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number without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or skill of calculating the two or more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increase number to the nearest whole number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or algebraic expression by which another is exactly divisible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number to be divided by another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quantity or number to be subtracted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combining matrices, vector, or other quantities to obtain their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or process of numbering, counting, or computing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skill of taking one number or amount away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divides into another without a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or system of written symbols used to represent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result obtained by dividing one quantity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equivalent to the product of a thousand and a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number equivalent to the product of a thousand and a thousand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Whole Numbers </dc:title>
  <dcterms:created xsi:type="dcterms:W3CDTF">2021-10-11T20:23:25Z</dcterms:created>
  <dcterms:modified xsi:type="dcterms:W3CDTF">2021-10-11T20:23:25Z</dcterms:modified>
</cp:coreProperties>
</file>