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1 - Your Health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when you take steps to keep something from happening or getting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make correct decisions about behavior when adults are not present to enforce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 people of the same age who share similar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Radio, television, and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nationwide health promotion and disease prevention plan designed to serve as a guide for improving the health of all people in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collective beliefs, customs, and behaviors of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Certain actions that can potentially threaten your health or the health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Providing accurate health information and health skills teaching to help people make healthy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related risks that increase in effect with each added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deep-seated sense of meaning and purpose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condition that occurs when pathogens in the body multiply and damage body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your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capacity to learn about and understand basic health information and services and to use these resources to promote one's health and wellness.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personal habits or behaviors related to the way a person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combination of of physical, mental/emotional, and social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differences in health outcomes among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 ongoing condition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deliberate decision to avoid high-risk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traits that were biologically passed on to you from your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an overall sense of well-being or total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various methods for communicating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1 - Your Health &amp; Wellness</dc:title>
  <dcterms:created xsi:type="dcterms:W3CDTF">2021-10-12T20:35:39Z</dcterms:created>
  <dcterms:modified xsi:type="dcterms:W3CDTF">2021-10-12T20:35:39Z</dcterms:modified>
</cp:coreProperties>
</file>