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and 2 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that cuts across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that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names an exact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intersect at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angles that are opposite of each other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planes intersect at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starts at a point and extends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items that are 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 that cuts an angle in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share a line and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intersect and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that fall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rate of change (rise over 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that divides a line segment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straight path that goes on forever</w:t>
            </w:r>
          </w:p>
        </w:tc>
      </w:tr>
    </w:tbl>
    <w:p>
      <w:pPr>
        <w:pStyle w:val="WordBankMedium"/>
      </w:pPr>
      <w:r>
        <w:t xml:space="preserve">   segment    </w:t>
      </w:r>
      <w:r>
        <w:t xml:space="preserve">   congruent    </w:t>
      </w:r>
      <w:r>
        <w:t xml:space="preserve">   acute    </w:t>
      </w:r>
      <w:r>
        <w:t xml:space="preserve">   point    </w:t>
      </w:r>
      <w:r>
        <w:t xml:space="preserve">   line    </w:t>
      </w:r>
      <w:r>
        <w:t xml:space="preserve">   obtuse    </w:t>
      </w:r>
      <w:r>
        <w:t xml:space="preserve">   bisector    </w:t>
      </w:r>
      <w:r>
        <w:t xml:space="preserve">   parallel    </w:t>
      </w:r>
      <w:r>
        <w:t xml:space="preserve">   perpendicular    </w:t>
      </w:r>
      <w:r>
        <w:t xml:space="preserve">   line    </w:t>
      </w:r>
      <w:r>
        <w:t xml:space="preserve">   right    </w:t>
      </w:r>
      <w:r>
        <w:t xml:space="preserve">   point    </w:t>
      </w:r>
      <w:r>
        <w:t xml:space="preserve">   collinear    </w:t>
      </w:r>
      <w:r>
        <w:t xml:space="preserve">   ray    </w:t>
      </w:r>
      <w:r>
        <w:t xml:space="preserve">   slope    </w:t>
      </w:r>
      <w:r>
        <w:t xml:space="preserve">   midpoint    </w:t>
      </w:r>
      <w:r>
        <w:t xml:space="preserve">   adjacent    </w:t>
      </w:r>
      <w:r>
        <w:t xml:space="preserve">   supplementary    </w:t>
      </w:r>
      <w:r>
        <w:t xml:space="preserve">   complementary    </w:t>
      </w:r>
      <w:r>
        <w:t xml:space="preserve">   vertical    </w:t>
      </w:r>
      <w:r>
        <w:t xml:space="preserve">   transversal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and 2 Geometry Terms</dc:title>
  <dcterms:created xsi:type="dcterms:W3CDTF">2021-10-11T20:21:11Z</dcterms:created>
  <dcterms:modified xsi:type="dcterms:W3CDTF">2021-10-11T20:21:11Z</dcterms:modified>
</cp:coreProperties>
</file>