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and Unit 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executive is chosen by the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Officially signed in 1215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government where the one person has absolute power.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Pure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Entity that controls the political and social aspect of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Government that shares powers between the national and local governments.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government where the power is concentrated in the federal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Listed the grievances the colonies had with King George III.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controlled by a emperor, empress, king, or queen.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Life, Liberty, and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Created habeas corpus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government where power is concentrated in the local government, which control the federal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argued that separation of powers was necessary for an efficient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holds ultimate power that was not chosen through heredity.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Government is established through the consent of the governed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and Unit 2 Crossword Puzzle</dc:title>
  <dcterms:created xsi:type="dcterms:W3CDTF">2021-10-11T20:21:50Z</dcterms:created>
  <dcterms:modified xsi:type="dcterms:W3CDTF">2021-10-11T20:21:50Z</dcterms:modified>
</cp:coreProperties>
</file>