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forensic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collect DNA from the cells on the inside of a persons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sees an event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science concerned with the nature, effects, and detection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available body of facts or information indicating whether a belief or proposition is true or vaild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material items that are present at the crime scene or on the victims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stage of death, the change in body temp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chronological documentation or paper trail that records the sequence of custody, transfer, analysis and disposition of physical or electronic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analyzes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Scientific laboratories that examine physical evidence in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stiffening of the joints and muscles of  a body a few hours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human societies and cultures and their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rule that states that one must first determine the probability of each characteristic occurring separately, then multiply together the frequencies of all the independently occurring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uncontaminated surface material close to an area where physical evidence has been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action or process of identifying someone or something or the fact of being identified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application of science to criminal and civil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impression, model, or reenactment of a past event formed from the available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Material of a documented source which, when compared with evidence of an unknown source, shows an association or linkage between an offender, crime scene, and/or victim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down the evidence to a single, individual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instance of comparing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acceptable or vaild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characteristics that are not unique to a particular object but place the particular evidence into a group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procedure that has characterized natural science consisting in systematic observation measurement, and experiment, and the formulation, testing, and modification of hypothese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precise rendering of the crime scene, usually drawn to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permitted to testify at a trial because of special knowledge or proficiency in a particular field that is relevant to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scientific study of the structure and diseases of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draft representation and measurements, and is drawn at the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 post mortem  examination to discover the cause of death or extent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hypostasis of the blood following death that causes a purplish red discoloration of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forensic crossword </dc:title>
  <dcterms:created xsi:type="dcterms:W3CDTF">2021-10-11T20:21:23Z</dcterms:created>
  <dcterms:modified xsi:type="dcterms:W3CDTF">2021-10-11T20:21:23Z</dcterms:modified>
</cp:coreProperties>
</file>