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key terms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limitation or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a value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plan that identifies a problem to be solved, its criteria, and its constraints.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creates plans to be used in making something (such as buildings)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generate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design brief that challenges the designer, describes what a design solution should do without describing how to solve the problem, and identifies the degree to which the solution must be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produce novel and valuable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systematic problem-solving strategy, with criteria and constraints, used to develop many possible solutions to solve a problem or satisfy human needs and wants and to winnow (narrow) down the possible solutions to one final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pays for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record of design ideas generated in the course of an engineer's employment that others may not claim as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creation of something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judging or assessing a person or situation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working out the form of something (as by making a sketch or outline or plan)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uses scientific knowledge to solve practical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standards by which something is judged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key terms puzzle</dc:title>
  <dcterms:created xsi:type="dcterms:W3CDTF">2021-10-11T20:21:11Z</dcterms:created>
  <dcterms:modified xsi:type="dcterms:W3CDTF">2021-10-11T20:21:11Z</dcterms:modified>
</cp:coreProperties>
</file>