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Unité 1: la nourriture</w:t>
      </w:r>
    </w:p>
    <w:p>
      <w:pPr>
        <w:pStyle w:val="Questions"/>
      </w:pPr>
      <w:r>
        <w:t xml:space="preserve">1. ALIT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EBRIO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FUTSRI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OPSNOSI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ERMGAN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ETNAITLOINMA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ÉUGSELM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LAPT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ERSDEST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OSOBISN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AIEVDN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IIUCNSE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LOAOCTCH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UAE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TENREÉ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Unité 1: la nourriture</dc:title>
  <dcterms:created xsi:type="dcterms:W3CDTF">2021-10-11T20:38:56Z</dcterms:created>
  <dcterms:modified xsi:type="dcterms:W3CDTF">2021-10-11T20:38:56Z</dcterms:modified>
</cp:coreProperties>
</file>