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Usa esto cuando vas a 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Aqui es donde vas a tomar un autobus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le da esto despues de registrarse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Necesitas esto para que te suba a tu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Pusiste tu ropa en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done vas a ir a tu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Aqui es donde vas a reclamar tu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compania que te ayuda cuando quieres viajar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Aqui es donde se va turista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Necesitas esto para saber el horario de tu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Asi es como abandonas el 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Aqui es donde vas a tomar un tren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Tienes que paser por esto cuando seas tierra de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Esto certifica la identidad y nacionalidad del pasajero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Esto tiene sus pertenencias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spanish vocab</dc:title>
  <dcterms:created xsi:type="dcterms:W3CDTF">2021-10-11T20:22:45Z</dcterms:created>
  <dcterms:modified xsi:type="dcterms:W3CDTF">2021-10-11T20:22:45Z</dcterms:modified>
</cp:coreProperties>
</file>