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gastr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dermat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blephar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malacia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hepat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arthr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nephr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gingiv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cerebr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 crossword </dc:title>
  <dcterms:created xsi:type="dcterms:W3CDTF">2021-10-11T20:21:46Z</dcterms:created>
  <dcterms:modified xsi:type="dcterms:W3CDTF">2021-10-11T20:21:46Z</dcterms:modified>
</cp:coreProperties>
</file>