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virus    </w:t>
      </w:r>
      <w:r>
        <w:t xml:space="preserve">   adware    </w:t>
      </w:r>
      <w:r>
        <w:t xml:space="preserve">   cookies    </w:t>
      </w:r>
      <w:r>
        <w:t xml:space="preserve">   spam    </w:t>
      </w:r>
      <w:r>
        <w:t xml:space="preserve">   encryption    </w:t>
      </w:r>
      <w:r>
        <w:t xml:space="preserve">   cybercrime    </w:t>
      </w:r>
      <w:r>
        <w:t xml:space="preserve">   spoofing    </w:t>
      </w:r>
      <w:r>
        <w:t xml:space="preserve">   computer forensics    </w:t>
      </w:r>
      <w:r>
        <w:t xml:space="preserve">   vandalism    </w:t>
      </w:r>
      <w:r>
        <w:t xml:space="preserve">   piracy    </w:t>
      </w:r>
      <w:r>
        <w:t xml:space="preserve">   copyright    </w:t>
      </w:r>
      <w:r>
        <w:t xml:space="preserve">   phishing    </w:t>
      </w:r>
      <w:r>
        <w:t xml:space="preserve">   quarantine    </w:t>
      </w:r>
      <w:r>
        <w:t xml:space="preserve">   firewall    </w:t>
      </w:r>
      <w:r>
        <w:t xml:space="preserve">   hacker    </w:t>
      </w:r>
      <w:r>
        <w:t xml:space="preserve">   punctual    </w:t>
      </w:r>
      <w:r>
        <w:t xml:space="preserve">   honesty    </w:t>
      </w:r>
      <w:r>
        <w:t xml:space="preserve">   plagiarize    </w:t>
      </w:r>
      <w:r>
        <w:t xml:space="preserve">   intergrity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2021-10-11T20:21:39Z</dcterms:created>
  <dcterms:modified xsi:type="dcterms:W3CDTF">2021-10-11T20:21:39Z</dcterms:modified>
</cp:coreProperties>
</file>