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vocabulary (Composition)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off light without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Happening by good fortune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Hateful or spiteful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Careful, mindful of rules and consequences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Allowing light to pass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clear by explaining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That which is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to grow or move towards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Attractive in pictures or photographs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ghost or phantom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create without any forethought or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Easy to understand; clear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(Composition)</dc:title>
  <dcterms:created xsi:type="dcterms:W3CDTF">2021-10-11T20:21:37Z</dcterms:created>
  <dcterms:modified xsi:type="dcterms:W3CDTF">2021-10-11T20:21:37Z</dcterms:modified>
</cp:coreProperties>
</file>